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 Соколовой А.В.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4798</w:t>
      </w:r>
      <w:r>
        <w:rPr>
          <w:rFonts w:ascii="Times New Roman" w:eastAsia="Times New Roman" w:hAnsi="Times New Roman" w:cs="Times New Roman"/>
          <w:sz w:val="28"/>
          <w:szCs w:val="28"/>
        </w:rPr>
        <w:t>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СПАО «Ингосстрах» к Соколовой Анне Валерьевне о взыскании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СПАО «Ингосстрах»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7705042179) </w:t>
      </w:r>
      <w:r>
        <w:rPr>
          <w:rFonts w:ascii="Times New Roman" w:eastAsia="Times New Roman" w:hAnsi="Times New Roman" w:cs="Times New Roman"/>
          <w:sz w:val="28"/>
          <w:szCs w:val="28"/>
        </w:rPr>
        <w:t>к Соколовой Анне Валерьевне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Соколовой Анны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СПАО «Ингосстрах»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8754,06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ущерба, а также расходы по оплате государственной пошлины в размере 400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9">
    <w:name w:val="cat-PassportData grp-1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